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36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Ведерникова Игоря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родившегося </w:t>
      </w:r>
      <w:r>
        <w:rPr>
          <w:rStyle w:val="cat-UserDefinedgrp-2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от налогоплательщика </w:t>
      </w:r>
      <w:r>
        <w:rPr>
          <w:rStyle w:val="cat-UserDefinedgrp-25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Установленный законодательством о налогах и сборах срок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 года, 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РФ.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несвоевременно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eastAsia="Times New Roman" w:hAnsi="Times New Roman" w:cs="Times New Roman"/>
          <w:sz w:val="27"/>
          <w:szCs w:val="27"/>
        </w:rPr>
        <w:t>19.11</w:t>
      </w:r>
      <w:r>
        <w:rPr>
          <w:rFonts w:ascii="Times New Roman" w:eastAsia="Times New Roman" w:hAnsi="Times New Roman" w:cs="Times New Roman"/>
          <w:sz w:val="27"/>
          <w:szCs w:val="27"/>
        </w:rPr>
        <w:t>.2024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Ведерникова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900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10.03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 справкой об отсутствии декларации к установленному сроку от 26.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.2024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04.02.2025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12.02.2025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10.03</w:t>
      </w:r>
      <w:r>
        <w:rPr>
          <w:rFonts w:ascii="Times New Roman" w:eastAsia="Times New Roman" w:hAnsi="Times New Roman" w:cs="Times New Roman"/>
          <w:sz w:val="27"/>
          <w:szCs w:val="27"/>
        </w:rPr>
        <w:t>.2025 года. 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Ведерникова И.В</w:t>
      </w:r>
      <w:r>
        <w:rPr>
          <w:rFonts w:ascii="Times New Roman" w:eastAsia="Times New Roman" w:hAnsi="Times New Roman" w:cs="Times New Roman"/>
          <w:sz w:val="27"/>
          <w:szCs w:val="27"/>
        </w:rPr>
        <w:t>. 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Ведерникова Игоря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3379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F249-7955-40D2-919C-576944DDF36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